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2010  VOL.48 NO.03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2010  VOL.48 NO.03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本书出售、求购地址：https://www.jiaokey.com/book/detail/40798965.html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2010  VOL.48 NO.03.html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