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2010  VOL.48 NO.05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2010  VOL.48 NO.05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本书出售、求购地址：https://www.jiaokey.com/book/detail/40798967.html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2010  VOL.48 NO.05.html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