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2010  VOL.48 NO.06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2010  VOL.48 NO.06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本书出售、求购地址：https://www.jiaokey.com/book/detail/40798968.html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2010  VOL.48 NO.06.html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