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2011  VOL.49 NO.02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2011  VOL.49 NO.02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本书出售、求购地址：https://www.jiaokey.com/book/detail/40798979.html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2011  VOL.49 NO.02.html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