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DIVERSITY GEOGRAPHY OF A CHANGING WORLD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DIVERSITY GEOGRAPHY OF A CHANGING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本书出售、求购地址：https://www.jiaokey.com/book/detail/40799074.html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关键词搜索：https://www.jiaokey.com/tag/GLOBALIZATION AND DIVERSITY GEOGRAPHY OF A CHANGING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