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ALGEBRA GRAPHS AND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ALGEBRA GRAPHS AND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本书出售、求购地址：https://www.jiaokey.com/book/detail/40799084.html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关键词搜索：https://www.jiaokey.com/tag/ELEMENTARY ALGEBRA GRAPHS AND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