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 INDEX TO IEEE PUBLICATIONS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 INDEX TO IEEE PUBLICATIONS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本书出售、求购地址：https://www.jiaokey.com/book/detail/40799208.html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关键词搜索：https://www.jiaokey.com/tag/1983 INDEX TO IEEE PUBLICATIONS.html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