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ICONICITY:EAST MEETS WEST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ICONICITY:EAST MEETS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本书出售、求购地址：https://www.jiaokey.com/book/detail/40799237.html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关键词搜索：https://www.jiaokey.com/tag/ICONICITY:EAST MEETS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