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INDORGANIC CHEMISTRY VOUME II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INDORGANIC CHEMISTRY VOUME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本书出售、求购地址：https://www.jiaokey.com/book/detail/40800323.html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关键词搜索：https://www.jiaokey.com/tag/PROGRESS IN INDORGANIC CHEMISTRY VOUME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