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PHYSICAL CHEMISTRY PART ONE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PHYSICAL CHEMISTRY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本书出售、求购地址：https://www.jiaokey.com/book/detail/40800403.html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关键词搜索：https://www.jiaokey.com/tag/UNDERSTANDING PHYSICAL CHEMISTRY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