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SOLVOLYTIC DISPLACEMENT REACTIONS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SOLVOLYTIC DISPLACEMENT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本书出售、求购地址：https://www.jiaokey.com/book/detail/40800448.html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关键词搜索：https://www.jiaokey.com/tag/SOLVOLYTIC DISPLACEMENT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