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 DESIGN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本书出售、求购地址：https://www.jiaokey.com/book/detail/40800488.html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关键词搜索：https://www.jiaokey.com/tag/MICROCOMPUTER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