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Micrornas in Medicine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Micrornas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本书出售、求购地址：https://www.jiaokey.com/book/detail/40800930.html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关键词搜索：https://www.jiaokey.com/tag/Micrornas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