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BOTANICALS  METHODS AND TECHNIQUES FOR QUALITY &amp; AUTHENTICITY</w:t>
      </w:r>
    </w:p>
    <w:p>
      <w:r>
        <w:rPr>
          <w:rFonts w:ascii="宋体" w:hAnsi="宋体" w:eastAsia="宋体"/>
          <w:sz w:val="24"/>
        </w:rPr>
        <w:t>KURT A.REYNERTSON AND KHALID MAHMOOD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BOTANICALS  METHODS AND TECHNIQUES FOR QUALITY &amp; AUTHENTICITY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A.REYNERTSON AND KHALID MAHMOOD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本书出售、求购地址：https://www.jiaokey.com/book/detail/40800993.html</w:t>
      </w:r>
    </w:p>
    <w:p>
      <w:r>
        <w:t>更多相关图书推荐：https://www.jiaokey.com</w:t>
      </w:r>
    </w:p>
    <w:p>
      <w:r>
        <w:t>KURT A.REYNERTSON AND KHALID MAHMOOD 其他作品：https://www.jiaokey.com/tag/KURT A.REYNERTSON AND KHALID MAHMOOD.html</w:t>
      </w:r>
    </w:p>
    <w:p>
      <w:r>
        <w:t>CRC PRESS 出版图书：https://www.jiaokey.com/tag/CRC PRESS.html</w:t>
      </w:r>
    </w:p>
    <w:p>
      <w:r>
        <w:t>关键词搜索：https://www.jiaokey.com/tag/BOTANICALS  METHODS AND TECHNIQUES FOR QUALITY &amp; AUTHENTICITY.html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