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 BIOLOGY  A SHORT COURSE  THIRD EDIITON</w:t>
      </w:r>
    </w:p>
    <w:p>
      <w:r>
        <w:rPr>
          <w:rFonts w:ascii="宋体" w:hAnsi="宋体" w:eastAsia="宋体"/>
          <w:sz w:val="24"/>
        </w:rPr>
        <w:t>JEREMY S.HYAMS AND ELIZABETH A.SHEPHARD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 BIOLOGY  A SHORT COURSE  THIRD EDIITON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JEREMY S.HYAMS AND ELIZABETH A.SHEPHARD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本书出售、求购地址：https://www.jiaokey.com/book/detail/40801008.html</w:t>
      </w:r>
    </w:p>
    <w:p>
      <w:r>
        <w:t>更多相关图书推荐：https://www.jiaokey.com</w:t>
      </w:r>
    </w:p>
    <w:p>
      <w:r>
        <w:t>JEREMY S.HYAMS AND ELIZABETH A.SHEPHARD 其他作品：https://www.jiaokey.com/tag/JEREMY S.HYAMS AND ELIZABETH A.SHEPHARD.html</w:t>
      </w:r>
    </w:p>
    <w:p>
      <w:r>
        <w:t>WILEY-BLACKWELL 出版图书：https://www.jiaokey.com/tag/WILEY-BLACKWELL.html</w:t>
      </w:r>
    </w:p>
    <w:p>
      <w:r>
        <w:t>关键词搜索：https://www.jiaokey.com/tag/CELL BIOLOGY  A SHORT COURSE  THIRD EDIITON.html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