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the network from malicious code : a complete guide to defending against viruses worms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the network from malicious code : a complete guide to defending against viruses worms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本书出售、求购地址：https://www.jiaokey.com/book/detail/40801136.html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关键词搜索：https://www.jiaokey.com/tag/Securing the network from malicious code : a complete guide to defending against viruses worms.html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