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′ó?§ó￠ó????á?ì3ì  ?t??(è?D?°?)=A Course of English Reading for College Learners2</w:t>
      </w:r>
    </w:p>
    <w:p>
      <w:r>
        <w:rPr>
          <w:rFonts w:ascii="宋体" w:hAnsi="宋体" w:eastAsia="宋体"/>
          <w:sz w:val="24"/>
        </w:rPr>
        <w:t>??3ˉ???÷±à￡?1ùó±￡????ì￡?á??úμè?±?÷±à￡???3ˉ??￡?1??Yê?￡?1ùó±μè2?±àè??±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′ó?§ó￠ó????á?ì3ì  ?t??(è?D?°?)=A Course of English Reading for College Learners2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??3ˉ???÷±à￡?1ùó±￡????ì￡?á??úμè?±?÷±à￡???3ˉ??￡?1??Yê?￡?1ùó±μè2?±àè??±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???a′ó?§3?°?é?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本书出售、求购地址：https://www.jiaokey.com/book/detail/40801348.html</w:t>
      </w:r>
    </w:p>
    <w:p>
      <w:r>
        <w:t>更多相关图书推荐：https://www.jiaokey.com</w:t>
      </w:r>
    </w:p>
    <w:p>
      <w:r>
        <w:t>??3ˉ???÷±à￡?1ùó±￡????ì￡?á??úμè?±?÷±à￡???3ˉ??￡?1??Yê?￡?1ùó±μè2?±àè??± 其他作品：https://www.jiaokey.com/tag/??3ˉ???÷±à￡?1ùó±￡????ì￡?á??úμè?±?÷±à￡???3ˉ??￡?1??Yê?￡?1ùó±μè2?±àè??±.html</w:t>
      </w:r>
    </w:p>
    <w:p>
      <w:r>
        <w:t>???a′ó?§3?°?é? 出版图书：https://www.jiaokey.com/tag/???a′ó?§3?°?é?.html</w:t>
      </w:r>
    </w:p>
    <w:p>
      <w:r>
        <w:t>关键词搜索：https://www.jiaokey.com/tag/′ó?§ó￠ó????á?ì3ì  ?t??(è?D?°?)=A Course of English Reading for College Learners2.html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