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  1945.8.15～1947.8.31  上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  1945.8.15～1947.8.31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本书出售、求购地址：https://www.jiaokey.com/book/detail/40801423.html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关键词搜索：https://www.jiaokey.com/tag/光复  1945.8.15～1947.8.31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