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六二五战争大事记  1950.6.25～1953.7.27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六二五战争大事记  1950.6.25～1953.7.27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本书出售、求购地址：https://www.jiaokey.com/book/detail/40801426.html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关键词搜索：https://www.jiaokey.com/tag/六二五战争大事记  1950.6.25～1953.7.27.html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