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Военные разведки во второй мировой войне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Военные разведки во второй мировой войне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本书出售、求购地址：https://www.jiaokey.com/book/detail/40801430.html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关键词搜索：https://www.jiaokey.com/tag/Военные разведки во второй мировой войне.html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