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GO! TECHNOLOGY IN ACTION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GO! TECHNOLOGY IN ACTION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关键词搜索：https://www.jiaokey.com/tag/GO! TECHNOLOGY IN ACTION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