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FUNCTIONAL PROGRAMMING IN C# CLASSIC PROGRAMMING TECHNIQUES FOR MODERN PROJECTS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FUNCTIONAL PROGRAMMING IN C# CLASSIC PROGRAMMING TECHNIQUES FOR MODERN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本书出售、求购地址：https://www.jiaokey.com/book/detail/40802014.html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关键词搜索：https://www.jiaokey.com/tag/PROFESSIONAL FUNCTIONAL PROGRAMMING IN C# CLASSIC PROGRAMMING TECHNIQUES FOR MODERN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