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书名：MULTI-AGENT SYSTEMS SIMULATION AND APPLICATIONS</w:t>
      </w:r>
    </w:p>
    <w:p>
      <w:r>
        <w:t>作者：DANNY WEYNS</w:t>
      </w:r>
    </w:p>
    <w:p>
      <w:r>
        <w:t>出版社：CRC PRESS</w:t>
      </w:r>
    </w:p>
    <w:p>
      <w:r>
        <w:t>出版日期：2009</w:t>
      </w:r>
    </w:p>
    <w:p>
      <w:r>
        <w:t>总页数：567</w:t>
      </w:r>
    </w:p>
    <w:p>
      <w:r>
        <w:t>更多请访问教客网: www.jiaokey.com</w:t>
      </w:r>
    </w:p>
    <w:p>
      <w:r>
        <w:t>MULTI-AGENT SYSTEMS SIMULATION AND APPLICATIONS 评论地址：https://www.jiaokey.com/book/detail/40802089.html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