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FOR NUMERICAL METHODS USING VISULA C++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FOR NUMERICAL METHODS USING VISULA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本书出售、求购地址：https://www.jiaokey.com/book/detail/40802128.html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关键词搜索：https://www.jiaokey.com/tag/COMPUTING FOR NUMERICAL METHODS USING VISULA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