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Shape-Memory Alloys Handbook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Shape-Memory Alloys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本书出售、求购地址：https://www.jiaokey.com/book/detail/40802153.html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关键词搜索：https://www.jiaokey.com/tag/Shape-Memory Alloys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