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IEEE INTERNATIONAL CONFERENCE ON TOOLS WITH ARTIFICIAL INTELLIGENCE ICTAI 2004 15-17 NOVEMBER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IEEE INTERNATIONAL CONFERENCE ON TOOLS WITH ARTIFICIAL INTELLIGENCE ICTAI 2004 15-17 NOVEMBER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本书出售、求购地址：https://www.jiaokey.com/book/detail/40802154.html</w:t>
      </w:r>
    </w:p>
    <w:p>
      <w:r>
        <w:t>更多相关图书推荐：https://www.jiaokey.com</w:t>
      </w:r>
    </w:p>
    <w:p>
      <w:r>
        <w:t>COMPUTER SOCIETY 出版图书：https://www.jiaokey.com/tag/COMPUTER SOCIETY.html</w:t>
      </w:r>
    </w:p>
    <w:p>
      <w:r>
        <w:t>关键词搜索：https://www.jiaokey.com/tag/16TH IEEE INTERNATIONAL CONFERENCE ON TOOLS WITH ARTIFICIAL INTELLIGENCE ICTAI 2004 15-17 NOVEMBER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