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IEEE INTERNATIONAL WORKSHOP ON IMAGING SYSTEMS AND TECHNIQUES （IST） MAY 14，2004</w:t>
      </w:r>
    </w:p>
    <w:p>
      <w:r>
        <w:rPr>
          <w:rFonts w:ascii="宋体" w:hAnsi="宋体" w:eastAsia="宋体"/>
          <w:sz w:val="24"/>
        </w:rPr>
        <w:t>STRESA，ITALY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IEEE INTERNATIONAL WORKSHOP ON IMAGING SYSTEMS AND TECHNIQUES （IST） MAY 14，2004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STRESA，ITALY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本书出售、求购地址：https://www.jiaokey.com/book/detail/40802247.html</w:t>
      </w:r>
    </w:p>
    <w:p>
      <w:r>
        <w:t>更多相关图书推荐：https://www.jiaokey.com</w:t>
      </w:r>
    </w:p>
    <w:p>
      <w:r>
        <w:t>STRESA，ITALY 其他作品：https://www.jiaokey.com/tag/STRESA，ITALY.html</w:t>
      </w:r>
    </w:p>
    <w:p>
      <w:r>
        <w:t>关键词搜索：https://www.jiaokey.com/tag/2004 IEEE INTERNATIONAL WORKSHOP ON IMAGING SYSTEMS AND TECHNIQUES （IST） MAY 14，2004.html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