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ALGEGRA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ALGEGRA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本书出售、求购地址：https://www.jiaokey.com/book/detail/40802345.html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关键词搜索：https://www.jiaokey.com/tag/COLLEGE ALGEGRA.html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