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ESD CIRCUITS AND DEVICES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ESD CIRCUITS AND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本书出售、求购地址：https://www.jiaokey.com/book/detail/40802402.html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关键词搜索：https://www.jiaokey.com/tag/ESD CIRCUITS AND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