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Instability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本书出售、求购地址：https://www.jiaokey.com/book/detail/40802442.html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关键词搜索：https://www.jiaokey.com/tag/Mechanical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