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CRYPTOGRAPHICS EXPLOTING GRAPHICS CARDS FOR SECURITY</w:t>
      </w:r>
    </w:p>
    <w:p>
      <w:r>
        <w:rPr>
          <w:rFonts w:ascii="宋体" w:hAnsi="宋体" w:eastAsia="宋体"/>
          <w:sz w:val="24"/>
        </w:rPr>
        <w:t>ANGELOS D.KEROMYTIS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CRYPTOGRAPHICS EXPLOTING GRAPHICS CARDS FOR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ANGELOS D.KEROMYTIS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本书出售、求购地址：https://www.jiaokey.com/book/detail/40802460.html</w:t>
      </w:r>
    </w:p>
    <w:p>
      <w:r>
        <w:t>更多相关图书推荐：https://www.jiaokey.com</w:t>
      </w:r>
    </w:p>
    <w:p>
      <w:r>
        <w:t>ANGELOS D.KEROMYTIS 其他作品：https://www.jiaokey.com/tag/ANGELOS D.KEROMYTIS.html</w:t>
      </w:r>
    </w:p>
    <w:p>
      <w:r>
        <w:t>SPRINGER 出版图书：https://www.jiaokey.com/tag/SPRINGER.html</w:t>
      </w:r>
    </w:p>
    <w:p>
      <w:r>
        <w:t>关键词搜索：https://www.jiaokey.com/tag/CRYPTOGRAPHICS EXPLOTING GRAPHICS CARDS FOR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