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POWER:TECHNOLOGY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POWER:TECHNOLOGY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本书出售、求购地址：https://www.jiaokey.com/book/detail/40802484.html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关键词搜索：https://www.jiaokey.com/tag/WIND POWER:TECHNOLOGY.html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