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 ENERGY SYSTEMS OPTIMISING DESIGN AND CONSTRUCTION FOR SAFE AND RELIABLE OPERATION</w:t>
      </w:r>
    </w:p>
    <w:p>
      <w:r>
        <w:rPr>
          <w:rFonts w:ascii="宋体" w:hAnsi="宋体" w:eastAsia="宋体"/>
          <w:sz w:val="24"/>
        </w:rPr>
        <w:t>JOHN D.SORENSEN AND JENS N.SORENSEN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 ENERGY SYSTEMS OPTIMISING DESIGN AND CONSTRUCTION FOR SAFE AND RELIABLE OPERATION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D.SORENSEN AND JENS N.SORENSEN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WOODHEAD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本书出售、求购地址：https://www.jiaokey.com/book/detail/40802488.html</w:t>
      </w:r>
    </w:p>
    <w:p>
      <w:r>
        <w:t>更多相关图书推荐：https://www.jiaokey.com</w:t>
      </w:r>
    </w:p>
    <w:p>
      <w:r>
        <w:t>JOHN D.SORENSEN AND JENS N.SORENSEN 其他作品：https://www.jiaokey.com/tag/JOHN D.SORENSEN AND JENS N.SORENSEN.html</w:t>
      </w:r>
    </w:p>
    <w:p>
      <w:r>
        <w:t>WOODHEAD PUBLISHING 出版图书：https://www.jiaokey.com/tag/WOODHEAD PUBLISHING.html</w:t>
      </w:r>
    </w:p>
    <w:p>
      <w:r>
        <w:t>关键词搜索：https://www.jiaokey.com/tag/WIND ENERGY SYSTEMS OPTIMISING DESIGN AND CONSTRUCTION FOR SAFE AND RELIABLE OPERATION.html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