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书名：MULTIMEDIA ANALYSIS，PROCESSING AND COMMUNICATIONS</w:t>
      </w:r>
    </w:p>
    <w:p>
      <w:r>
        <w:t>作者:WEISI LIN，DACHENG TAO，JANUSZ KACPRZYK，ZHU LI，EBROUL LZQUIERDO，AND HAOHONG WANG（EDS.）</w:t>
      </w:r>
    </w:p>
    <w:p>
      <w:r>
        <w:t>出版社:SPRINGER</w:t>
      </w:r>
    </w:p>
    <w:p>
      <w:r>
        <w:t>出版日期：2011</w:t>
      </w:r>
    </w:p>
    <w:p>
      <w:r>
        <w:t>总页数：762</w:t>
      </w:r>
    </w:p>
    <w:p>
      <w:r>
        <w:t>更多请访问教客网:www.jiaokey.com</w:t>
      </w:r>
    </w:p>
    <w:p>
      <w:r>
        <w:t>MULTIMEDIA ANALYSIS，PROCESSING AND COMMUNICATIONS评论地址：https://www.jiaokey.com/book/detail/40802768.html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