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FACTORY PLANNING MANUAL SITUATION-DRIVEN PRODUCTION FACILITY PLANNING</w:t>
      </w:r>
    </w:p>
    <w:p>
      <w:r>
        <w:rPr>
          <w:rFonts w:ascii="宋体" w:hAnsi="宋体" w:eastAsia="宋体"/>
          <w:sz w:val="24"/>
        </w:rPr>
        <w:t>MICHAEL SCHENK·SIEGFRIED WIRTH·EGON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FACTORY PLANNING MANUAL SITUATION-DRIVEN PRODUCTION FACILITY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SCHENK·SIEGFRIED WIRTH·EGON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本书出售、求购地址：https://www.jiaokey.com/book/detail/40802805.html</w:t>
      </w:r>
    </w:p>
    <w:p>
      <w:r>
        <w:t>更多相关图书推荐：https://www.jiaokey.com</w:t>
      </w:r>
    </w:p>
    <w:p>
      <w:r>
        <w:t>MICHAEL SCHENK·SIEGFRIED WIRTH·EGON MULLER 其他作品：https://www.jiaokey.com/tag/MICHAEL SCHENK·SIEGFRIED WIRTH·EGON MULLER.html</w:t>
      </w:r>
    </w:p>
    <w:p>
      <w:r>
        <w:t>SPRINGER 出版图书：https://www.jiaokey.com/tag/SPRINGER.html</w:t>
      </w:r>
    </w:p>
    <w:p>
      <w:r>
        <w:t>关键词搜索：https://www.jiaokey.com/tag/FACTORY PLANNING MANUAL SITUATION-DRIVEN PRODUCTION FACILITY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