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 IEEE COMPUTER SOCIETY CONFERENCE COMPUTER VISION AND PATTERN RECOGNITION VOL.1（A） CVPR 2004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 IEEE COMPUTER SOCIETY CONFERENCE COMPUTER VISION AND PATTERN RECOGNITION VOL.1（A） CVPR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COMPUTER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本书出售、求购地址：https://www.jiaokey.com/book/detail/40802844.html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COMPUTER SOCIETY 出版图书：https://www.jiaokey.com/tag/COMPUTER SOCIETY.html</w:t>
      </w:r>
    </w:p>
    <w:p>
      <w:r>
        <w:t>关键词搜索：https://www.jiaokey.com/tag/2004 IEEE COMPUTER SOCIETY CONFERENCE COMPUTER VISION AND PATTERN RECOGNITION VOL.1（A） CVPR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