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PRINCIPLES AND METHODS IN HIGH SCHOOL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PRINCIPLES AND METHODS IN HIGH SCHOOL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本书出售、求购地址：https://www.jiaokey.com/book/detail/40802883.html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关键词搜索：https://www.jiaokey.com/tag/MODERN PRINCIPLES AND METHODS IN HIGH SCHOOL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