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AND WATER QUALITY MODELING RIVERS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AND WATER QUALITY MODELING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本书出售、求购地址：https://www.jiaokey.com/book/detail/40802976.html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关键词搜索：https://www.jiaokey.com/tag/HYDRODYNAMICS AND WATER QUALITY MODELING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