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STORMWATER MANAGEMENT:AN INTRODUCTION TO GREEN GULLY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STORMWATER MANAGEMENT:AN INTRODUCTION TO GREEN GULLY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本书出售、求购地址：https://www.jiaokey.com/book/detail/40802977.html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关键词搜索：https://www.jiaokey.com/tag/STORMWATER MANAGEMENT:AN INTRODUCTION TO GREEN GULLY.html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