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LANDSCAPE LIGHTING BOOK SECOND EDITION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LANDSCAPE LIGHTING BOOK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本书出售、求购地址：https://www.jiaokey.com/book/detail/40803003.html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关键词搜索：https://www.jiaokey.com/tag/THE LANDSCAPE LIGHTING BOOK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