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COST OPTIMIZATION OF STRUCTURES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COST OPTIMIZATION OF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本书出售、求购地址：https://www.jiaokey.com/book/detail/40803036.html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关键词搜索：https://www.jiaokey.com/tag/COST OPTIMIZATION OF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