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URBAN DESIGN STANDARDS AMERICAN PLANNING ASSOCIATION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URBAN DESIGN STANDARDS AMERICAN PLANNING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关键词搜索：https://www.jiaokey.com/tag/PLANNING AND URBAN DESIGN STANDARDS AMERICAN PLANNING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