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REPAIR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REPAIR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本书出售、求购地址：https://www.jiaokey.com/book/detail/40803076.html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关键词搜索：https://www.jiaokey.com/tag/AUTO REPAIR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