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BIKE REPAIR &amp; MAINTENANCE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BIKE REPAIR &amp; MAINTENANCE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本书出售、求购地址：https://www.jiaokey.com/book/detail/40803077.html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关键词搜索：https://www.jiaokey.com/tag/BIKE REPAIR &amp; MAINTENANCE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