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TRANSTITION METAL-CATALYZED COUPLINGS IN PROCESS CHEMISTRY</w:t>
      </w:r>
    </w:p>
    <w:p>
      <w:r>
        <w:rPr>
          <w:rFonts w:ascii="宋体" w:hAnsi="宋体" w:eastAsia="宋体"/>
          <w:sz w:val="24"/>
        </w:rPr>
        <w:t>JAVIER MAGANO NAD JOSHUA R.DUNETZ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TRANSTITION METAL-CATALYZED COUPLINGS IN PROCESS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JAVIER MAGANO NAD JOSHUA R.DUNETZ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本书出售、求购地址：https://www.jiaokey.com/book/detail/40803079.html</w:t>
      </w:r>
    </w:p>
    <w:p>
      <w:r>
        <w:t>更多相关图书推荐：https://www.jiaokey.com</w:t>
      </w:r>
    </w:p>
    <w:p>
      <w:r>
        <w:t>JAVIER MAGANO NAD JOSHUA R.DUNETZ 其他作品：https://www.jiaokey.com/tag/JAVIER MAGANO NAD JOSHUA R.DUNETZ.html</w:t>
      </w:r>
    </w:p>
    <w:p>
      <w:r>
        <w:t>WILEY-VCH 出版图书：https://www.jiaokey.com/tag/WILEY-VCH.html</w:t>
      </w:r>
    </w:p>
    <w:p>
      <w:r>
        <w:t>关键词搜索：https://www.jiaokey.com/tag/TRANSTITION METAL-CATALYZED COUPLINGS IN PROCESS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