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 FOR TOMORROW ARCHITECTURE THAT CHANGED OUR WORLD WITH 200 COLOUR ILLUSTRATIONS</w:t>
      </w:r>
    </w:p>
    <w:p>
      <w:r>
        <w:rPr>
          <w:rFonts w:ascii="宋体" w:hAnsi="宋体" w:eastAsia="宋体"/>
          <w:sz w:val="24"/>
        </w:rPr>
        <w:t>PAUL CATTERMOLE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 FOR TOMORROW ARCHITECTURE THAT CHANGED OUR WORLD WITH 200 COLOUR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CATTERMOLE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本书出售、求购地址：https://www.jiaokey.com/book/detail/40803158.html</w:t>
      </w:r>
    </w:p>
    <w:p>
      <w:r>
        <w:t>更多相关图书推荐：https://www.jiaokey.com</w:t>
      </w:r>
    </w:p>
    <w:p>
      <w:r>
        <w:t>PAUL CATTERMOLE 其他作品：https://www.jiaokey.com/tag/PAUL CATTERMOLE.html</w:t>
      </w:r>
    </w:p>
    <w:p>
      <w:r>
        <w:t>THAMES &amp; HUDSON 出版图书：https://www.jiaokey.com/tag/THAMES &amp; HUDSON.html</w:t>
      </w:r>
    </w:p>
    <w:p>
      <w:r>
        <w:t>关键词搜索：https://www.jiaokey.com/tag/BUILDINGS FOR TOMORROW ARCHITECTURE THAT CHANGED OUR WORLD WITH 200 COLOUR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