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REBECCA HORN THE GLANCE OF INFINITY</w:t>
      </w:r>
    </w:p>
    <w:p>
      <w:r>
        <w:rPr>
          <w:rFonts w:ascii="宋体" w:hAnsi="宋体" w:eastAsia="宋体"/>
          <w:sz w:val="24"/>
        </w:rPr>
        <w:t>CARL HAENLEIN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REBECCA HORN THE GLANCE OF INFINITY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HAENLEIN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KESTNER GESELLSCHAFT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本书出售、求购地址：https://www.jiaokey.com/book/detail/40803333.html</w:t>
      </w:r>
    </w:p>
    <w:p>
      <w:r>
        <w:t>更多相关图书推荐：https://www.jiaokey.com</w:t>
      </w:r>
    </w:p>
    <w:p>
      <w:r>
        <w:t>CARL HAENLEIN 其他作品：https://www.jiaokey.com/tag/CARL HAENLEIN.html</w:t>
      </w:r>
    </w:p>
    <w:p>
      <w:r>
        <w:t>KESTNER GESELLSCHAFT 出版图书：https://www.jiaokey.com/tag/KESTNER GESELLSCHAFT.html</w:t>
      </w:r>
    </w:p>
    <w:p>
      <w:r>
        <w:t>关键词搜索：https://www.jiaokey.com/tag/REBECCA HORN THE GLANCE OF INFINITY.html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