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高等教育双语教学推荐教材 THE EXPERIMENTS OF UNIT OPERATIONS OF CHEMICAL ENGINEERING （化工单元操作实验）</w:t>
      </w:r>
    </w:p>
    <w:p>
      <w:r>
        <w:rPr>
          <w:rFonts w:ascii="宋体" w:hAnsi="宋体" w:eastAsia="宋体"/>
          <w:sz w:val="24"/>
        </w:rPr>
        <w:t>金万勤，居沈贵，王廷儒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高等教育双语教学推荐教材 THE EXPERIMENTS OF UNIT OPERATIONS OF CHEMICAL ENGINEERING （化工单元操作实验）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金万勤，居沈贵，王廷儒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北京化工学出版社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本书出售、求购地址：https://www.jiaokey.com/book/detail/40803443.html</w:t>
      </w:r>
    </w:p>
    <w:p>
      <w:r>
        <w:t>更多相关图书推荐：https://www.jiaokey.com</w:t>
      </w:r>
    </w:p>
    <w:p>
      <w:r>
        <w:t>金万勤，居沈贵，王廷儒 其他作品：https://www.jiaokey.com/tag/金万勤，居沈贵，王廷儒.html</w:t>
      </w:r>
    </w:p>
    <w:p>
      <w:r>
        <w:t>北京化工学出版社 出版图书：https://www.jiaokey.com/tag/北京化工学出版社.html</w:t>
      </w:r>
    </w:p>
    <w:p>
      <w:r>
        <w:t>关键词搜索：https://www.jiaokey.com/tag/高等教育双语教学推荐教材 THE EXPERIMENTS OF UNIT OPERATIONS OF CHEMICAL ENGINEERING （化工单元操作实验）.html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