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MICROFLUIDICS AND NANOFLUIDICS THEORY AND SELECTED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MICROFLUIDICS AND NANOFLUIDICS THEORY AND SELECTED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关键词搜索：https://www.jiaokey.com/tag/MICROFLUIDICS AND NANOFLUIDICS THEORY AND SELECTED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