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SILENT PLACES LANDSCAPES OF JEWISH LIFE AND LOSS IN EASTER EUROPE</w:t>
      </w:r>
    </w:p>
    <w:p>
      <w:r>
        <w:rPr>
          <w:rFonts w:ascii="宋体" w:hAnsi="宋体" w:eastAsia="宋体"/>
          <w:sz w:val="24"/>
        </w:rPr>
        <w:t>JEFFERY GUSKY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SILENT PLACES LANDSCAPES OF JEWISH LIFE AND LOSS IN EASTER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JEFFERY GUSKY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OVERLOOK DUCKWORH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本书出售、求购地址：https://www.jiaokey.com/book/detail/40803563.html</w:t>
      </w:r>
    </w:p>
    <w:p>
      <w:r>
        <w:t>更多相关图书推荐：https://www.jiaokey.com</w:t>
      </w:r>
    </w:p>
    <w:p>
      <w:r>
        <w:t>JEFFERY GUSKY 其他作品：https://www.jiaokey.com/tag/JEFFERY GUSKY.html</w:t>
      </w:r>
    </w:p>
    <w:p>
      <w:r>
        <w:t>OVERLOOK DUCKWORH 出版图书：https://www.jiaokey.com/tag/OVERLOOK DUCKWORH.html</w:t>
      </w:r>
    </w:p>
    <w:p>
      <w:r>
        <w:t>关键词搜索：https://www.jiaokey.com/tag/SILENT PLACES LANDSCAPES OF JEWISH LIFE AND LOSS IN EASTER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